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一个院士的成功之路  著名动物病毒学家分子生物学家-殷震的一生</w:t>
      </w:r>
    </w:p>
    <w:p>
      <w:r>
        <w:rPr>
          <w:rFonts w:ascii="宋体" w:hAnsi="宋体" w:eastAsia="宋体"/>
          <w:sz w:val="24"/>
        </w:rPr>
        <w:t>咏慷著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一个院士的成功之路  著名动物病毒学家分子生物学家-殷震的一生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咏慷著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本书出售、求购地址：https://www.jiaokey.com/book/detail/11225346.html</w:t>
      </w:r>
    </w:p>
    <w:p>
      <w:r>
        <w:t>更多相关图书推荐：https://www.jiaokey.com</w:t>
      </w:r>
    </w:p>
    <w:p>
      <w:r>
        <w:t>咏慷著 其他作品：https://www.jiaokey.com/tag/咏慷著.html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关键词搜索：https://www.jiaokey.com/tag/一个院士的成功之路  著名动物病毒学家分子生物学家-殷震的一生.html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