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放飞的生命  兄弟院士黎鳌、黎介寿、黎磊石的故事</w:t>
      </w:r>
    </w:p>
    <w:p>
      <w:r>
        <w:rPr>
          <w:rFonts w:ascii="宋体" w:hAnsi="宋体" w:eastAsia="宋体"/>
          <w:sz w:val="24"/>
        </w:rPr>
        <w:t>孙晶岩著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放飞的生命  兄弟院士黎鳌、黎介寿、黎磊石的故事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孙晶岩著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北京:解放军文艺出版社,2000.01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黎鳌(学科:传记)黎介寿(学科:传记)黎磊石(学科:传记)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本书出售、求购地址：https://www.jiaokey.com/book/detail/11225341.html</w:t>
      </w:r>
    </w:p>
    <w:p>
      <w:r>
        <w:t>更多相关图书推荐：https://www.jiaokey.com</w:t>
      </w:r>
    </w:p>
    <w:p>
      <w:r>
        <w:t>孙晶岩著 其他作品：https://www.jiaokey.com/tag/孙晶岩著.html</w:t>
      </w:r>
    </w:p>
    <w:p>
      <w:r>
        <w:t>北京:解放军文艺出版社,2000.01 出版图书：https://www.jiaokey.com/tag/北京:解放军文艺出版社,2000.01.html</w:t>
      </w:r>
    </w:p>
    <w:p>
      <w:r>
        <w:t>关键词搜索：https://www.jiaokey.com/tag/黎鳌(学科:传记)黎介寿(学科:传记)黎磊石(学科:传记).html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