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热血流向  著名生理学家-朱壬葆院士传</w:t>
      </w:r>
    </w:p>
    <w:p>
      <w:r>
        <w:rPr>
          <w:rFonts w:ascii="宋体" w:hAnsi="宋体" w:eastAsia="宋体"/>
          <w:sz w:val="24"/>
        </w:rPr>
        <w:t>童村，王来国著（黑龙江省作家协会）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热血流向  著名生理学家-朱壬葆院士传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童村，王来国著（黑龙江省作家协会）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本书出售、求购地址：https://www.jiaokey.com/book/detail/11225340.html</w:t>
      </w:r>
    </w:p>
    <w:p>
      <w:r>
        <w:t>更多相关图书推荐：https://www.jiaokey.com</w:t>
      </w:r>
    </w:p>
    <w:p>
      <w:r>
        <w:t>童村，王来国著（黑龙江省作家协会） 其他作品：https://www.jiaokey.com/tag/童村，王来国著（黑龙江省作家协会）.html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关键词搜索：https://www.jiaokey.com/tag/热血流向  著名生理学家-朱壬葆院士传.html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