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书名：神奇的野生动物</w:t>
      </w:r>
    </w:p>
    <w:p>
      <w:r>
        <w:t>作者:邹志鸣，邓文峰撰文</w:t>
      </w:r>
    </w:p>
    <w:p>
      <w:r>
        <w:t>出版社:武汉：湖北少年儿童出版社</w:t>
      </w:r>
    </w:p>
    <w:p>
      <w:r>
        <w:t>出版日期：2003.01</w:t>
      </w:r>
    </w:p>
    <w:p>
      <w:r>
        <w:t>总页数：178</w:t>
      </w:r>
    </w:p>
    <w:p>
      <w:r>
        <w:t>更多请访问教客网:www.jiaokey.com</w:t>
      </w:r>
    </w:p>
    <w:p>
      <w:r>
        <w:t>神奇的野生动物评论地址：https://www.jiaokey.com/book/detail/11225332.html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