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书名：故宫片羽  故宫宫廷文物研究与鉴赏</w:t>
      </w:r>
    </w:p>
    <w:p>
      <w:r>
        <w:t>作者：毛宪民著</w:t>
      </w:r>
    </w:p>
    <w:p>
      <w:r>
        <w:t>出版社：北京:文物出版社,2003.06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故宫片羽  故宫宫廷文物研究与鉴赏 评论地址：https://www.jiaokey.com/book/detail/11225322.html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