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书名：连江叠（山献）  两宋山水画</w:t>
      </w:r>
    </w:p>
    <w:p>
      <w:r>
        <w:t>作者：孙涤编著</w:t>
      </w:r>
    </w:p>
    <w:p>
      <w:r>
        <w:t>出版社：北京:文物出版社,2004.01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连江叠（山献）  两宋山水画 评论地址：https://www.jiaokey.com/book/detail/11225317.html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