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书名：怎样学习最有效  纠正孩子学习坏习惯66法</w:t>
      </w:r>
    </w:p>
    <w:p>
      <w:r>
        <w:t>作者：王泉根主编；王蕴等编写</w:t>
      </w:r>
    </w:p>
    <w:p>
      <w:r>
        <w:t>出版社：北京：商务印书馆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怎样学习最有效  纠正孩子学习坏习惯66法 评论地址：https://www.jiaokey.com/book/detail/11225302.html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