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文科  考点归纳练习及历年试题分类解析</w:t>
      </w:r>
    </w:p>
    <w:p>
      <w:r>
        <w:t>作者：姚唐生主编</w:t>
      </w:r>
    </w:p>
    <w:p>
      <w:r>
        <w:t>出版社：北京：北京理工大学出版社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数学  文科  考点归纳练习及历年试题分类解析 评论地址：https://www.jiaokey.com/book/detail/11225241.html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