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书名：趾高气扬的皮皮和咖啡天使</w:t>
      </w:r>
    </w:p>
    <w:p>
      <w:r>
        <w:t>作者：赵书雷编文</w:t>
      </w:r>
    </w:p>
    <w:p>
      <w:r>
        <w:t>出版社：昆明:晨光出版社,2003.08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趾高气扬的皮皮和咖啡天使 评论地址：https://www.jiaokey.com/book/detail/11225203.html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