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书名：幽默漫画·脑筋急转弯  8  疯狂搞笑篇</w:t>
      </w:r>
    </w:p>
    <w:p>
      <w:r>
        <w:t>作者：灵灵主编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总页数：254</w:t>
      </w:r>
    </w:p>
    <w:p>
      <w:r>
        <w:t>更多请访问教客网: www.jiaokey.com</w:t>
      </w:r>
    </w:p>
    <w:p>
      <w:r>
        <w:t>幽默漫画·脑筋急转弯  8  疯狂搞笑篇 评论地址：https://www.jiaokey.com/book/detail/11225202.html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