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加了糖的摊鸡蛋</w:t>
      </w:r>
    </w:p>
    <w:p>
      <w:r>
        <w:rPr>
          <w:rFonts w:ascii="宋体" w:hAnsi="宋体" w:eastAsia="宋体"/>
          <w:sz w:val="24"/>
        </w:rPr>
        <w:t>（法）让·菲利浦·阿卢·维高德著；吕秀文译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加了糖的摊鸡蛋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（法）让·菲利浦·阿卢·维高德著；吕秀文译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本书出售、求购地址：https://www.jiaokey.com/book/detail/11225200.html</w:t>
      </w:r>
    </w:p>
    <w:p>
      <w:r>
        <w:t>更多相关图书推荐：https://www.jiaokey.com</w:t>
      </w:r>
    </w:p>
    <w:p>
      <w:r>
        <w:t>（法）让·菲利浦·阿卢·维高德著；吕秀文译 其他作品：https://www.jiaokey.com/tag/（法）让·菲利浦·阿卢·维高德著；吕秀文译.html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