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数王国历险记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数王国历险记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本书出售、求购地址：https://www.jiaokey.com/book/detail/11225193.html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关键词搜索：https://www.jiaokey.com/tag/数王国历险记.html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