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书名：你能够不吸烟  一位控烟活动家恳谈拒烟和助人戒烟</w:t>
      </w:r>
    </w:p>
    <w:p>
      <w:r>
        <w:t>作者：（美）臧英年著</w:t>
      </w:r>
    </w:p>
    <w:p>
      <w:r>
        <w:t>出版社：北京:民族出版社,2004.04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你能够不吸烟  一位控烟活动家恳谈拒烟和助人戒烟 评论地址：https://www.jiaokey.com/book/detail/11225146.html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