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书名：什么是警察 美国的经验 a balance of forces</w:t>
      </w:r>
    </w:p>
    <w:p>
      <w:r>
        <w:t>作者：罗伯特·兰沃西，劳伦斯·特拉维斯Ⅲ著；尤小文译</w:t>
      </w:r>
    </w:p>
    <w:p>
      <w:r>
        <w:t>出版社：北京：群众出版社</w:t>
      </w:r>
    </w:p>
    <w:p>
      <w:r>
        <w:t>出版日期：2004.04</w:t>
      </w:r>
    </w:p>
    <w:p>
      <w:r>
        <w:t>总页数：490</w:t>
      </w:r>
    </w:p>
    <w:p>
      <w:r>
        <w:t>更多请访问教客网: www.jiaokey.com</w:t>
      </w:r>
    </w:p>
    <w:p>
      <w:r>
        <w:t>什么是警察 美国的经验 a balance of forces 评论地址：https://www.jiaokey.com/book/detail/11225145.html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