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书名：强者怎样诞生  深刻地分析自己，深刻地分析他人，你才能成为真正的强者</w:t>
      </w:r>
    </w:p>
    <w:p>
      <w:r>
        <w:t>作者：（美）W.詹姆斯（James William）著；张爱珠，树君译</w:t>
      </w:r>
    </w:p>
    <w:p>
      <w:r>
        <w:t>出版社：北京：中国长安出版社</w:t>
      </w:r>
    </w:p>
    <w:p>
      <w:r>
        <w:t>出版日期：2004.04</w:t>
      </w:r>
    </w:p>
    <w:p>
      <w:r>
        <w:t>总页数：254</w:t>
      </w:r>
    </w:p>
    <w:p>
      <w:r>
        <w:t>更多请访问教客网: www.jiaokey.com</w:t>
      </w:r>
    </w:p>
    <w:p>
      <w:r>
        <w:t>强者怎样诞生  深刻地分析自己，深刻地分析他人，你才能成为真正的强者 评论地址：https://www.jiaokey.com/book/detail/11225143.html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