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书名：创造好运</w:t>
      </w:r>
    </w:p>
    <w:p>
      <w:r>
        <w:t>作者：（美）马克·米尔斯（Marc Myers）著；李文英译</w:t>
      </w:r>
    </w:p>
    <w:p>
      <w:r>
        <w:t>出版社：北京：国际文化出版公司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创造好运 评论地址：https://www.jiaokey.com/book/detail/11225138.html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