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决不找借口  世界一流企业奉为至尊的员工精神准则</w:t>
      </w:r>
    </w:p>
    <w:p>
      <w:r>
        <w:rPr>
          <w:rFonts w:ascii="宋体" w:hAnsi="宋体" w:eastAsia="宋体"/>
          <w:sz w:val="24"/>
        </w:rPr>
        <w:t>（美）艾瑞斯·亚罗（Alex Arnold）原著；何莉编译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决不找借口  世界一流企业奉为至尊的员工精神准则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（美）艾瑞斯·亚罗（Alex Arnold）原著；何莉编译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本书出售、求购地址：https://www.jiaokey.com/book/detail/11225137.html</w:t>
      </w:r>
    </w:p>
    <w:p>
      <w:r>
        <w:t>更多相关图书推荐：https://www.jiaokey.com</w:t>
      </w:r>
    </w:p>
    <w:p>
      <w:r>
        <w:t>（美）艾瑞斯·亚罗（Alex Arnold）原著；何莉编译 其他作品：https://www.jiaokey.com/tag/（美）艾瑞斯·亚罗（Alex Arnold）原著；何莉编译.html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关键词搜索：https://www.jiaokey.com/tag/决不找借口  世界一流企业奉为至尊的员工精神准则.html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