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洞穿雅思  雅思考试真题分析与实练</w:t>
      </w:r>
    </w:p>
    <w:p>
      <w:r>
        <w:rPr>
          <w:rFonts w:ascii="宋体" w:hAnsi="宋体" w:eastAsia="宋体"/>
          <w:sz w:val="24"/>
        </w:rPr>
        <w:t>于学功著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5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洞穿雅思  雅思考试真题分析与实练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英语-高等学校-入学考试，国外-解题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本书出售、求购地址：https://www.jiaokey.com/book/detail/11225092.html</w:t>
      </w:r>
    </w:p>
    <w:p>
      <w:r>
        <w:t>更多相关图书推荐：https://www.jiaokey.com</w:t>
      </w:r>
    </w:p>
    <w:p>
      <w:r>
        <w:t>于学功著 其他作品：https://www.jiaokey.com/tag/于学功著.html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关键词搜索：https://www.jiaokey.com/tag/英语-高等学校-入学考试，国外-解题.html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