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  生命的微笑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  生命的微笑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本书出售、求购地址：https://www.jiaokey.com/book/detail/11225074.html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关键词搜索：https://www.jiaokey.com/tag/禅  生命的微笑.html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