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书名：新少女私房百科</w:t>
      </w:r>
    </w:p>
    <w:p>
      <w:r>
        <w:t>作者：卓越女性研究中心，高雅洁编著</w:t>
      </w:r>
    </w:p>
    <w:p>
      <w:r>
        <w:t>出版社：天津：天津人民出版社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新少女私房百科 评论地址：https://www.jiaokey.com/book/detail/11225073.html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