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小学生数学思维训练 B  小学二年级</w:t>
      </w:r>
    </w:p>
    <w:p>
      <w:r>
        <w:rPr>
          <w:rFonts w:ascii="宋体" w:hAnsi="宋体" w:eastAsia="宋体"/>
          <w:sz w:val="24"/>
        </w:rPr>
        <w:t>（美）德尔西蒙著；朴玉译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小学生数学思维训练 B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（美）德尔西蒙著；朴玉译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本书出售、求购地址：https://www.jiaokey.com/book/detail/11225030.html</w:t>
      </w:r>
    </w:p>
    <w:p>
      <w:r>
        <w:t>更多相关图书推荐：https://www.jiaokey.com</w:t>
      </w:r>
    </w:p>
    <w:p>
      <w:r>
        <w:t>（美）德尔西蒙著；朴玉译 其他作品：https://www.jiaokey.com/tag/（美）德尔西蒙著；朴玉译.html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关键词搜索：https://www.jiaokey.com/tag/小学生数学思维训练 B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