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德语德福应试教程语言表达手段与词汇</w:t>
      </w:r>
    </w:p>
    <w:p>
      <w:r>
        <w:rPr>
          <w:rFonts w:ascii="宋体" w:hAnsi="宋体" w:eastAsia="宋体"/>
          <w:sz w:val="24"/>
        </w:rPr>
        <w:t>陈妙华，刘永基编著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德语德福应试教程语言表达手段与词汇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陈妙华，刘永基编著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本书出售、求购地址：https://www.jiaokey.com/book/detail/11225019.html</w:t>
      </w:r>
    </w:p>
    <w:p>
      <w:r>
        <w:t>更多相关图书推荐：https://www.jiaokey.com</w:t>
      </w:r>
    </w:p>
    <w:p>
      <w:r>
        <w:t>陈妙华，刘永基编著 其他作品：https://www.jiaokey.com/tag/陈妙华，刘永基编著.html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关键词搜索：https://www.jiaokey.com/tag/德语德福应试教程语言表达手段与词汇.html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