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法国文化攻关测试  初级</w:t>
      </w:r>
    </w:p>
    <w:p>
      <w:r>
        <w:rPr>
          <w:rFonts w:ascii="宋体" w:hAnsi="宋体" w:eastAsia="宋体"/>
          <w:sz w:val="24"/>
        </w:rPr>
        <w:t>（法）斯蒂法妮·安托尼（Stephanie Anthony）编著；吴振勤译注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法国文化攻关测试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（法）斯蒂法妮·安托尼（Stephanie Anthony）编著；吴振勤译注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本书出售、求购地址：https://www.jiaokey.com/book/detail/11225014.html</w:t>
      </w:r>
    </w:p>
    <w:p>
      <w:r>
        <w:t>更多相关图书推荐：https://www.jiaokey.com</w:t>
      </w:r>
    </w:p>
    <w:p>
      <w:r>
        <w:t>（法）斯蒂法妮·安托尼（Stephanie Anthony）编著；吴振勤译注 其他作品：https://www.jiaokey.com/tag/（法）斯蒂法妮·安托尼（Stephanie Anthony）编著；吴振勤译注.html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关键词搜索：https://www.jiaokey.com/tag/法国文化攻关测试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