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  如何赢得朋友并影响他人的学问  插图珍藏本</w:t>
      </w:r>
    </w:p>
    <w:p>
      <w:r>
        <w:t>作者：（美）戴尔·卡耐基著；王权典编译</w:t>
      </w:r>
    </w:p>
    <w:p>
      <w:r>
        <w:t>出版社：北京：海潮出版社</w:t>
      </w:r>
    </w:p>
    <w:p>
      <w:r>
        <w:t>出版日期：2004</w:t>
      </w:r>
    </w:p>
    <w:p>
      <w:r>
        <w:t>总页数：231</w:t>
      </w:r>
    </w:p>
    <w:p>
      <w:r>
        <w:t>更多请访问教客网: www.jiaokey.com</w:t>
      </w:r>
    </w:p>
    <w:p>
      <w:r>
        <w:t>人性的弱点  如何赢得朋友并影响他人的学问  插图珍藏本 评论地址：https://www.jiaokey.com/book/detail/11225006.html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