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书名：EQ小灵通 提高情商的47种方法</w:t>
      </w:r>
    </w:p>
    <w:p>
      <w:r>
        <w:t>作者：（美）珍妮·安妮·克雷格博士著；马杰译</w:t>
      </w:r>
    </w:p>
    <w:p>
      <w:r>
        <w:t>出版社：北京：中国城市出版社</w:t>
      </w:r>
    </w:p>
    <w:p>
      <w:r>
        <w:t>出版日期：2004.04</w:t>
      </w:r>
    </w:p>
    <w:p>
      <w:r>
        <w:t>总页数：226</w:t>
      </w:r>
    </w:p>
    <w:p>
      <w:r>
        <w:t>更多请访问教客网: www.jiaokey.com</w:t>
      </w:r>
    </w:p>
    <w:p>
      <w:r>
        <w:t>EQ小灵通 提高情商的47种方法 评论地址：https://www.jiaokey.com/book/detail/11225004.html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