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书名：赤道以北30度  环游地球的神秘之链</w:t>
      </w:r>
    </w:p>
    <w:p>
      <w:r>
        <w:t>作者：玄父编著</w:t>
      </w:r>
    </w:p>
    <w:p>
      <w:r>
        <w:t>出版社：北京：现代出版社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赤道以北30度  环游地球的神秘之链 评论地址：https://www.jiaokey.com/book/detail/11225002.html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