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大狗  富人的物种起源</w:t>
      </w:r>
    </w:p>
    <w:p>
      <w:r>
        <w:rPr>
          <w:rFonts w:ascii="宋体" w:hAnsi="宋体" w:eastAsia="宋体"/>
          <w:sz w:val="24"/>
        </w:rPr>
        <w:t>（美）理查德·康尼夫（Richard Conniff）著；王小飞，李娜译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大狗  富人的物种起源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（美）理查德·康尼夫（Richard Conniff）著；王小飞，李娜译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本书出售、求购地址：https://www.jiaokey.com/book/detail/11224997.html</w:t>
      </w:r>
    </w:p>
    <w:p>
      <w:r>
        <w:t>更多相关图书推荐：https://www.jiaokey.com</w:t>
      </w:r>
    </w:p>
    <w:p>
      <w:r>
        <w:t>（美）理查德·康尼夫（Richard Conniff）著；王小飞，李娜译 其他作品：https://www.jiaokey.com/tag/（美）理查德·康尼夫（Richard Conniff）著；王小飞，李娜译.html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关键词搜索：https://www.jiaokey.com/tag/大狗  富人的物种起源.html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