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新课标语文高效阅读.高中一年级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新课标语文高效阅读.高中一年级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本书出售、求购地址：https://www.jiaokey.com/book/detail/11224989.html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