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书名：天长地久的奥妙  揭示爱情的神秘面纱</w:t>
      </w:r>
    </w:p>
    <w:p>
      <w:r>
        <w:t>作者：（美）简尼斯·R.列文（Janice R.Levine），（美）霍华德·J.马克曼（Howard J.Markman）主编；赖琪译</w:t>
      </w:r>
    </w:p>
    <w:p>
      <w:r>
        <w:t>出版社：海口：海南出版社；三环出版社</w:t>
      </w:r>
    </w:p>
    <w:p>
      <w:r>
        <w:t>出版日期：2004.03</w:t>
      </w:r>
    </w:p>
    <w:p>
      <w:r>
        <w:t>总页数：187</w:t>
      </w:r>
    </w:p>
    <w:p>
      <w:r>
        <w:t>更多请访问教客网: www.jiaokey.com</w:t>
      </w:r>
    </w:p>
    <w:p>
      <w:r>
        <w:t>天长地久的奥妙  揭示爱情的神秘面纱 评论地址：https://www.jiaokey.com/book/detail/11224970.html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