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每10秒钟一个幸福  从谈笑中领悟大师的智慧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每10秒钟一个幸福  从谈笑中领悟大师的智慧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['每', '10', '秒钟', '一个', '幸福', ' ', ' ', '从', '谈笑', '中', '领悟', '大师', '的', '智慧']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本书出售、求购地址：https://www.jiaokey.com/book/detail/11224953.html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关键词搜索：https://www.jiaokey.com/tag/['每', '10', '秒钟', '一个', '幸福', ' ', ' ', '从', '谈笑', '中', '领悟', '大师', '的', '智慧'].html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