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书名：情爱心理</w:t>
      </w:r>
    </w:p>
    <w:p>
      <w:r>
        <w:t>作者：（俄）尼古拉·纳里岑著；曲邵恩等译</w:t>
      </w:r>
    </w:p>
    <w:p>
      <w:r>
        <w:t>出版社：北京：中国城市出版社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情爱心理 评论地址：https://www.jiaokey.com/book/detail/11224950.html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