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解读不幸的婚姻</w:t>
      </w:r>
    </w:p>
    <w:p>
      <w:r>
        <w:rPr>
          <w:rFonts w:ascii="宋体" w:hAnsi="宋体" w:eastAsia="宋体"/>
          <w:sz w:val="24"/>
        </w:rPr>
        <w:t>（俄）季丽娅·叶尼克耶娃著；谢云才，焦玉红译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解读不幸的婚姻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（俄）季丽娅·叶尼克耶娃著；谢云才，焦玉红译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本书出售、求购地址：https://www.jiaokey.com/book/detail/11224947.html</w:t>
      </w:r>
    </w:p>
    <w:p>
      <w:r>
        <w:t>更多相关图书推荐：https://www.jiaokey.com</w:t>
      </w:r>
    </w:p>
    <w:p>
      <w:r>
        <w:t>（俄）季丽娅·叶尼克耶娃著；谢云才，焦玉红译 其他作品：https://www.jiaokey.com/tag/（俄）季丽娅·叶尼克耶娃著；谢云才，焦玉红译.html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关键词搜索：https://www.jiaokey.com/tag/解读不幸的婚姻.html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