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书名：塑造好丈夫</w:t>
      </w:r>
    </w:p>
    <w:p>
      <w:r>
        <w:t>作者：（俄）季丽娅·叶尼克耶娃著；徐东辉，姚晓南译；张洪波校译</w:t>
      </w:r>
    </w:p>
    <w:p>
      <w:r>
        <w:t>出版社：北京：中国城市出版社</w:t>
      </w:r>
    </w:p>
    <w:p>
      <w:r>
        <w:t>出版日期：2004.03</w:t>
      </w:r>
    </w:p>
    <w:p>
      <w:r>
        <w:t>总页数：215</w:t>
      </w:r>
    </w:p>
    <w:p>
      <w:r>
        <w:t>更多请访问教客网: www.jiaokey.com</w:t>
      </w:r>
    </w:p>
    <w:p>
      <w:r>
        <w:t>塑造好丈夫 评论地址：https://www.jiaokey.com/book/detail/11224944.html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