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Lightscape 3.2室内渲染高级实例教程 光能传递</w:t>
      </w:r>
    </w:p>
    <w:p>
      <w:r>
        <w:rPr>
          <w:rFonts w:ascii="宋体" w:hAnsi="宋体" w:eastAsia="宋体"/>
          <w:sz w:val="24"/>
        </w:rPr>
        <w:t>邵沛，张森编著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Lightscape 3.2室内渲染高级实例教程 光能传递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邵沛，张森编著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本书出售、求购地址：https://www.jiaokey.com/book/detail/11224912.html</w:t>
      </w:r>
    </w:p>
    <w:p>
      <w:r>
        <w:t>更多相关图书推荐：https://www.jiaokey.com</w:t>
      </w:r>
    </w:p>
    <w:p>
      <w:r>
        <w:t>邵沛，张森编著 其他作品：https://www.jiaokey.com/tag/邵沛，张森编著.html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关键词搜索：https://www.jiaokey.com/tag/Lightscape 3.2室内渲染高级实例教程 光能传递.html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