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动画艺术家 传统动画片与Flash实战</w:t>
      </w:r>
    </w:p>
    <w:p>
      <w:r>
        <w:rPr>
          <w:rFonts w:ascii="宋体" w:hAnsi="宋体" w:eastAsia="宋体"/>
          <w:sz w:val="24"/>
        </w:rPr>
        <w:t>拾荒（田易新）著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动画艺术家 传统动画片与Flash实战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拾荒（田易新）著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本书出售、求购地址：https://www.jiaokey.com/book/detail/11224898.html</w:t>
      </w:r>
    </w:p>
    <w:p>
      <w:r>
        <w:t>更多相关图书推荐：https://www.jiaokey.com</w:t>
      </w:r>
    </w:p>
    <w:p>
      <w:r>
        <w:t>拾荒（田易新）著 其他作品：https://www.jiaokey.com/tag/拾荒（田易新）著.html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关键词搜索：https://www.jiaokey.com/tag/动画艺术家 传统动画片与Flash实战.html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