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图像大师中文版PHOTOSHOP 7.0</w:t>
      </w:r>
    </w:p>
    <w:p>
      <w:r>
        <w:rPr>
          <w:rFonts w:ascii="宋体" w:hAnsi="宋体" w:eastAsia="宋体"/>
          <w:sz w:val="24"/>
        </w:rPr>
        <w:t>吕洪刚，黄福荣，江艳烽等编著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图像大师中文版PHOTOSHOP 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吕洪刚，黄福荣，江艳烽等编著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['图像', '大师', '中文版', 'PHOTOSHOP', ' ', '7.0']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本书出售、求购地址：https://www.jiaokey.com/book/detail/11224891.html</w:t>
      </w:r>
    </w:p>
    <w:p>
      <w:r>
        <w:t>更多相关图书推荐：https://www.jiaokey.com</w:t>
      </w:r>
    </w:p>
    <w:p>
      <w:r>
        <w:t>吕洪刚，黄福荣，江艳烽等编著 其他作品：https://www.jiaokey.com/tag/吕洪刚，黄福荣，江艳烽等编著.html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关键词搜索：https://www.jiaokey.com/tag/['图像', '大师', '中文版', 'PHOTOSHOP', ' ', '7.0'].html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