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MCAD/MCSD制胜宝典 用Visual Basic .NET和Visual C#.NET开发XML Web服务与服务器组件</w:t>
      </w:r>
    </w:p>
    <w:p>
      <w:r>
        <w:rPr>
          <w:rFonts w:ascii="宋体" w:hAnsi="宋体" w:eastAsia="宋体"/>
          <w:sz w:val="24"/>
        </w:rPr>
        <w:t>（美）微软公司著；杨志娟，李朋朋，马云艳，张莉等译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MCAD/MCSD制胜宝典 用Visual Basic .NET和Visual C#.NET开发XML Web服务与服务器组件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（美）微软公司著；杨志娟，李朋朋，马云艳，张莉等译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本书出售、求购地址：https://www.jiaokey.com/book/detail/11224856.html</w:t>
      </w:r>
    </w:p>
    <w:p>
      <w:r>
        <w:t>更多相关图书推荐：https://www.jiaokey.com</w:t>
      </w:r>
    </w:p>
    <w:p>
      <w:r>
        <w:t>（美）微软公司著；杨志娟，李朋朋，马云艳，张莉等译 其他作品：https://www.jiaokey.com/tag/（美）微软公司著；杨志娟，李朋朋，马云艳，张莉等译.html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关键词搜索：https://www.jiaokey.com/tag/MCAD/MCSD制胜宝典 用Visual Basic .NET和Visual C#.NET开发XML Web服务与服务器组件.html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