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课本故事早知道  传说故事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课本故事早知道  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本书出售、求购地址：https://www.jiaokey.com/book/detail/11224822.html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