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你的公司安全吗？</w:t>
      </w:r>
    </w:p>
    <w:p>
      <w:r>
        <w:rPr>
          <w:rFonts w:ascii="宋体" w:hAnsi="宋体" w:eastAsia="宋体"/>
          <w:sz w:val="24"/>
        </w:rPr>
        <w:t>（美）Aspatore Books（公司）编；何佩玲译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你的公司安全吗？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（美）Aspatore Books（公司）编；何佩玲译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本书出售、求购地址：https://www.jiaokey.com/book/detail/11224794.html</w:t>
      </w:r>
    </w:p>
    <w:p>
      <w:r>
        <w:t>更多相关图书推荐：https://www.jiaokey.com</w:t>
      </w:r>
    </w:p>
    <w:p>
      <w:r>
        <w:t>（美）Aspatore Books（公司）编；何佩玲译 其他作品：https://www.jiaokey.com/tag/（美）Aspatore Books（公司）编；何佩玲译.html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关键词搜索：https://www.jiaokey.com/tag/你的公司安全吗？.html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