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数学奥林匹克一讲一练  初二年级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数学奥林匹克一讲一练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本书出售、求购地址：https://www.jiaokey.com/book/detail/11224736.html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关键词搜索：https://www.jiaokey.com/tag/数学奥林匹克一讲一练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