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数学奥林匹克一讲一练  高三年级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数学奥林匹克一讲一练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本书出售、求购地址：https://www.jiaokey.com/book/detail/11224732.html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关键词搜索：https://www.jiaokey.com/tag/数学奥林匹克一讲一练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