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王牌雅思系列  基础卷  阅读</w:t>
      </w:r>
    </w:p>
    <w:p>
      <w:r>
        <w:rPr>
          <w:rFonts w:ascii="宋体" w:hAnsi="宋体" w:eastAsia="宋体"/>
          <w:sz w:val="24"/>
        </w:rPr>
        <w:t>（澳）约翰·克莱弗利（John Cleverley）总编；邓子钦主编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王牌雅思系列  基础卷  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（澳）约翰·克莱弗利（John Cleverley）总编；邓子钦主编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沃伦特太平洋出版社；深圳：海天出版社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本书出售、求购地址：https://www.jiaokey.com/book/detail/11224687.html</w:t>
      </w:r>
    </w:p>
    <w:p>
      <w:r>
        <w:t>更多相关图书推荐：https://www.jiaokey.com</w:t>
      </w:r>
    </w:p>
    <w:p>
      <w:r>
        <w:t>（澳）约翰·克莱弗利（John Cleverley）总编；邓子钦主编 其他作品：https://www.jiaokey.com/tag/（澳）约翰·克莱弗利（John Cleverley）总编；邓子钦主编.html</w:t>
      </w:r>
    </w:p>
    <w:p>
      <w:r>
        <w:t>沃伦特太平洋出版社；深圳：海天出版社 出版图书：https://www.jiaokey.com/tag/沃伦特太平洋出版社；深圳：海天出版社.html</w:t>
      </w:r>
    </w:p>
    <w:p>
      <w:r>
        <w:t>关键词搜索：https://www.jiaokey.com/tag/王牌雅思系列  基础卷  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