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迷你小书包  奇妙动物童话  粉色世界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迷你小书包  奇妙动物童话  粉色世界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本书出售、求购地址：https://www.jiaokey.com/book/detail/11224679.html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关键词搜索：https://www.jiaokey.com/tag/迷你小书包  奇妙动物童话  粉色世界.html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