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迷你小书包  母子同读故事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迷你小书包  母子同读故事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本书出售、求购地址：https://www.jiaokey.com/book/detail/11224678.html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关键词搜索：https://www.jiaokey.com/tag/迷你小书包  母子同读故事.html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