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天天看西游  智慧星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天天看西游  智慧星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本书出售、求购地址：https://www.jiaokey.com/book/detail/11224677.html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天天看西游  智慧星.html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