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一千零一夜精品读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一千零一夜精品读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本书出售、求购地址：https://www.jiaokey.com/book/detail/11224676.html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一千零一夜精品读.html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