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幼儿千千问  动物知心话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幼儿千千问  动物知心话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本书出售、求购地址：https://www.jiaokey.com/book/detail/11224675.html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幼儿千千问  动物知心话.html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