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迷你小书包  睡前安徒生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迷你小书包  睡前安徒生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本书出售、求购地址：https://www.jiaokey.com/book/detail/11224672.html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关键词搜索：https://www.jiaokey.com/tag/迷你小书包  睡前安徒生.html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