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天天看西游  勇敢星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天天看西游  勇敢星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本书出售、求购地址：https://www.jiaokey.com/book/detail/11224671.html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天天看西游  勇敢星.html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