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蓝色童话屋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蓝色童话屋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本书出售、求购地址：https://www.jiaokey.com/book/detail/11224669.html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蓝色童话屋.html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